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最新中学生分类作文1000篇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3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最新中学生分类作文1000篇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本书出售、求购地址：https://www.jiaokey.com/book/detail/13713907.html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