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迪士尼仙子心语奇迹三部曲之三  拦不住的勇气</w:t>
      </w:r>
    </w:p>
    <w:p>
      <w:r>
        <w:rPr>
          <w:rFonts w:ascii="宋体" w:hAnsi="宋体" w:eastAsia="宋体"/>
          <w:sz w:val="24"/>
        </w:rPr>
        <w:t>（美）盖尔·卡森·乐文著；（美）大卫·科瑞斯汀纳绘；梓爻译；童趣出版有限公司编译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迪士尼仙子心语奇迹三部曲之三  拦不住的勇气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（美）盖尔·卡森·乐文著；（美）大卫·科瑞斯汀纳绘；梓爻译；童趣出版有限公司编译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本书出售、求购地址：https://www.jiaokey.com/book/detail/13713902.html</w:t>
      </w:r>
    </w:p>
    <w:p>
      <w:r>
        <w:t>更多相关图书推荐：https://www.jiaokey.com</w:t>
      </w:r>
    </w:p>
    <w:p>
      <w:r>
        <w:t>（美）盖尔·卡森·乐文著；（美）大卫·科瑞斯汀纳绘；梓爻译；童趣出版有限公司编译 其他作品：https://www.jiaokey.com/tag/（美）盖尔·卡森·乐文著；（美）大卫·科瑞斯汀纳绘；梓爻译；童趣出版有限公司编译.html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关键词搜索：https://www.jiaokey.com/tag/迪士尼仙子心语奇迹三部曲之三  拦不住的勇气.html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