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与这个世界温柔相待  智慧卷  英汉对照</w:t>
      </w:r>
    </w:p>
    <w:p>
      <w:r>
        <w:rPr>
          <w:rFonts w:ascii="宋体" w:hAnsi="宋体" w:eastAsia="宋体"/>
          <w:sz w:val="24"/>
        </w:rPr>
        <w:t>《新东方英语》编辑部编著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与这个世界温柔相待  智慧卷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本书出售、求购地址：https://www.jiaokey.com/book/detail/13713897.html</w:t>
      </w:r>
    </w:p>
    <w:p>
      <w:r>
        <w:t>更多相关图书推荐：https://www.jiaokey.com</w:t>
      </w:r>
    </w:p>
    <w:p>
      <w:r>
        <w:t>《新东方英语》编辑部编著 其他作品：https://www.jiaokey.com/tag/《新东方英语》编辑部编著.html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关键词搜索：https://www.jiaokey.com/tag/与这个世界温柔相待  智慧卷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