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书名：韧者行远  维达30年路与梦</w:t>
      </w:r>
    </w:p>
    <w:p>
      <w:r>
        <w:t>作者：段传敏，徐军著</w:t>
      </w:r>
    </w:p>
    <w:p>
      <w:r>
        <w:t>出版社：北京:北京时代华文书局,2015.01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韧者行远  维达30年路与梦 评论地址：https://www.jiaokey.com/book/detail/13713895.html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