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版式设计原理  案例篇  提升版式设计的55个技巧</w:t>
      </w:r>
    </w:p>
    <w:p>
      <w:r>
        <w:rPr>
          <w:rFonts w:ascii="宋体" w:hAnsi="宋体" w:eastAsia="宋体"/>
          <w:sz w:val="24"/>
        </w:rPr>
        <w:t>（日）田中久美子，（日）原弘始，（日）山田纯也编著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版式设计原理  案例篇  提升版式设计的55个技巧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（日）田中久美子，（日）原弘始，（日）山田纯也编著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本书出售、求购地址：https://www.jiaokey.com/book/detail/13713874.html</w:t>
      </w:r>
    </w:p>
    <w:p>
      <w:r>
        <w:t>更多相关图书推荐：https://www.jiaokey.com</w:t>
      </w:r>
    </w:p>
    <w:p>
      <w:r>
        <w:t>（日）田中久美子，（日）原弘始，（日）山田纯也编著 其他作品：https://www.jiaokey.com/tag/（日）田中久美子，（日）原弘始，（日）山田纯也编著.html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关键词搜索：https://www.jiaokey.com/tag/版式设计原理  案例篇  提升版式设计的55个技巧.html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