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新日本语能力考试N5、N4文法速记  口袋本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新日本语能力考试N5、N4文法速记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本书出售、求购地址：https://www.jiaokey.com/book/detail/13713873.html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新日本语能力考试N5、N4文法速记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