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书名：南怀瑾谈优秀孩子的经典教育</w:t>
      </w:r>
    </w:p>
    <w:p>
      <w:r>
        <w:t>作者：林画著</w:t>
      </w:r>
    </w:p>
    <w:p>
      <w:r>
        <w:t>出版社：北京:新世界出版社,2015.01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南怀瑾谈优秀孩子的经典教育 评论地址：https://www.jiaokey.com/book/detail/13713862.html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