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预见才能遇见  如何规划和掌控自己的人生</w:t>
      </w:r>
    </w:p>
    <w:p>
      <w:r>
        <w:rPr>
          <w:rFonts w:ascii="宋体" w:hAnsi="宋体" w:eastAsia="宋体"/>
          <w:sz w:val="24"/>
        </w:rPr>
        <w:t>洪海江著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预见才能遇见  如何规划和掌控自己的人生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洪海江著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本书出售、求购地址：https://www.jiaokey.com/book/detail/13713857.html</w:t>
      </w:r>
    </w:p>
    <w:p>
      <w:r>
        <w:t>更多相关图书推荐：https://www.jiaokey.com</w:t>
      </w:r>
    </w:p>
    <w:p>
      <w:r>
        <w:t>洪海江著 其他作品：https://www.jiaokey.com/tag/洪海江著.html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关键词搜索：https://www.jiaokey.com/tag/预见才能遇见  如何规划和掌控自己的人生.html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