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留住美丽乡村  乡村存在的价值</w:t>
      </w:r>
    </w:p>
    <w:p>
      <w:r>
        <w:rPr>
          <w:rFonts w:ascii="宋体" w:hAnsi="宋体" w:eastAsia="宋体"/>
          <w:sz w:val="24"/>
        </w:rPr>
        <w:t>朱启臻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留住美丽乡村  乡村存在的价值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本书出售、求购地址：https://www.jiaokey.com/book/detail/13713850.html</w:t>
      </w:r>
    </w:p>
    <w:p>
      <w:r>
        <w:t>更多相关图书推荐：https://www.jiaokey.com</w:t>
      </w:r>
    </w:p>
    <w:p>
      <w:r>
        <w:t>朱启臻 其他作品：https://www.jiaokey.com/tag/朱启臻.html</w:t>
      </w:r>
    </w:p>
    <w:p>
      <w:r>
        <w:t>关键词搜索：https://www.jiaokey.com/tag/留住美丽乡村  乡村存在的价值.html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