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手持式、可移式电动工具和园林工具的安全</w:t>
      </w:r>
    </w:p>
    <w:p>
      <w:r>
        <w:rPr>
          <w:rFonts w:ascii="宋体" w:hAnsi="宋体" w:eastAsia="宋体"/>
          <w:sz w:val="24"/>
        </w:rPr>
        <w:t>李邦协，潘顺芳，顾菁编著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手持式、可移式电动工具和园林工具的安全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李邦协，潘顺芳，顾菁编著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本书出售、求购地址：https://www.jiaokey.com/book/detail/13713812.html</w:t>
      </w:r>
    </w:p>
    <w:p>
      <w:r>
        <w:t>更多相关图书推荐：https://www.jiaokey.com</w:t>
      </w:r>
    </w:p>
    <w:p>
      <w:r>
        <w:t>李邦协，潘顺芳，顾菁编著 其他作品：https://www.jiaokey.com/tag/李邦协，潘顺芳，顾菁编著.html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关键词搜索：https://www.jiaokey.com/tag/手持式、可移式电动工具和园林工具的安全.html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