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论语故事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论语故事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本书出售、求购地址：https://www.jiaokey.com/book/detail/13713805.html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关键词搜索：https://www.jiaokey.com/tag/中国故事  论语故事.html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