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企业境内上市之路</w:t>
      </w:r>
    </w:p>
    <w:p>
      <w:r>
        <w:rPr>
          <w:rFonts w:ascii="宋体" w:hAnsi="宋体" w:eastAsia="宋体"/>
          <w:sz w:val="24"/>
        </w:rPr>
        <w:t>尚宏金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企业境内上市之路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尚宏金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9787562055198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是介绍国内企业在中国证监会审核下A股上市的程序和相关法律问题分析。本书第一部分对主板在国内进行上市的条件、程序等进行了概述；第二部分对主板上市前聘请中介机构进行了详细的论述；第三部分对股份有限公司改制的程序和要求进行阐述；第五、六部分对股份有限公司首次申请发行股票的前期准备工作介绍。</w:t>
      </w:r>
    </w:p>
    <w:p/>
    <w:p>
      <w:r>
        <w:t>本书出售、求购地址：https://www.jiaokey.com/book/detail/13713801.html</w:t>
      </w:r>
    </w:p>
    <w:p>
      <w:r>
        <w:t>更多世界各国企业经济图书推荐：https://www.jiaokey.com</w:t>
      </w:r>
    </w:p>
    <w:p>
      <w:r>
        <w:t>尚宏金 其他作品：https://www.jiaokey.com/tag/尚宏金.html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关键词搜索：https://www.jiaokey.com/tag/上市公司-基本知识-中国.html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