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书名：这样跟孩子说话，孩子最不会抵触</w:t>
      </w:r>
    </w:p>
    <w:p>
      <w:r>
        <w:t>作者：孙晓著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这样跟孩子说话，孩子最不会抵触 评论地址：https://www.jiaokey.com/book/detail/13713775.html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