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书名：和奥数班说Bye-Bye</w:t>
      </w:r>
    </w:p>
    <w:p>
      <w:r>
        <w:t>作者：周志勇著</w:t>
      </w:r>
    </w:p>
    <w:p>
      <w:r>
        <w:t>出版社：武汉:长江少年儿童出版社,2015.01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和奥数班说Bye-Bye 评论地址：https://www.jiaokey.com/book/detail/13713773.html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