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书名：我爱马卡龙</w:t>
      </w:r>
    </w:p>
    <w:p>
      <w:r>
        <w:t>作者：（韩）郑永泽著；朴妍丹译</w:t>
      </w:r>
    </w:p>
    <w:p>
      <w:r>
        <w:t>出版社：沈阳:辽宁科学技术出版社,2014.10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我爱马卡龙 评论地址：https://www.jiaokey.com/book/detail/13713770.html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