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5  姻缘劫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5  姻缘劫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本书出售、求购地址：https://www.jiaokey.com/book/detail/13713762.html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5  姻缘劫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