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在河之南  诗画篇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在河之南  诗画篇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本书出售、求购地址：https://www.jiaokey.com/book/detail/13713760.html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关键词搜索：https://www.jiaokey.com/tag/在河之南  诗画篇.html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