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书名：微博外交理念及实践策略</w:t>
      </w:r>
    </w:p>
    <w:p>
      <w:r>
        <w:t>作者：钟新，黄超等著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微博外交理念及实践策略 评论地址：https://www.jiaokey.com/book/detail/13713734.html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