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公卫医师实践技能应试指导  2015版</w:t>
      </w:r>
    </w:p>
    <w:p>
      <w:r>
        <w:rPr>
          <w:rFonts w:ascii="宋体" w:hAnsi="宋体" w:eastAsia="宋体"/>
          <w:sz w:val="24"/>
        </w:rPr>
        <w:t>本书专家组编；李娟，叶琳主编；叶琳，吕毅，李娟等编委；徐坤秘书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公卫医师实践技能应试指导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本书专家组编；李娟，叶琳主编；叶琳，吕毅，李娟等编委；徐坤秘书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本书出售、求购地址：https://www.jiaokey.com/book/detail/13713725.html</w:t>
      </w:r>
    </w:p>
    <w:p>
      <w:r>
        <w:t>更多相关图书推荐：https://www.jiaokey.com</w:t>
      </w:r>
    </w:p>
    <w:p>
      <w:r>
        <w:t>本书专家组编；李娟，叶琳主编；叶琳，吕毅，李娟等编委；徐坤秘书 其他作品：https://www.jiaokey.com/tag/本书专家组编；李娟，叶琳主编；叶琳，吕毅，李娟等编委；徐坤秘书.html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关键词搜索：https://www.jiaokey.com/tag/公卫医师实践技能应试指导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