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内心强大，谁都伤不了你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内心强大，谁都伤不了你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本书出售、求购地址：https://www.jiaokey.com/book/detail/13713716.html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关键词搜索：https://www.jiaokey.com/tag/内心强大，谁都伤不了你.html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