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书名：美国老年人健康指南  献给父母的一份心意</w:t>
      </w:r>
    </w:p>
    <w:p>
      <w:r>
        <w:t>作者：刘浩，李浩编译</w:t>
      </w:r>
    </w:p>
    <w:p>
      <w:r>
        <w:t>出版社：成都：四川大学出版社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美国老年人健康指南  献给父母的一份心意 评论地址：https://www.jiaokey.com/book/detail/13713714.html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