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书名：成长，又残酷又美好  青春卷  英汉对照</w:t>
      </w:r>
    </w:p>
    <w:p>
      <w:r>
        <w:t>作者：《新东方英语》编辑部编著</w:t>
      </w:r>
    </w:p>
    <w:p>
      <w:r>
        <w:t>出版社：北京:北京语言大学出版社,2015.01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成长，又残酷又美好  青春卷  英汉对照 评论地址：https://www.jiaokey.com/book/detail/13713713.html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