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英语，爱“拼”才会赢  聊聊自然拼读那些事儿</w:t>
      </w:r>
    </w:p>
    <w:p>
      <w:r>
        <w:rPr>
          <w:rFonts w:ascii="宋体" w:hAnsi="宋体" w:eastAsia="宋体"/>
          <w:sz w:val="24"/>
        </w:rPr>
        <w:t>刘宝胤编著；刘宝胤，王菲摄，沈骋宇绘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英语，爱“拼”才会赢  聊聊自然拼读那些事儿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刘宝胤编著；刘宝胤，王菲摄，沈骋宇绘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本书出售、求购地址：https://www.jiaokey.com/book/detail/13713712.html</w:t>
      </w:r>
    </w:p>
    <w:p>
      <w:r>
        <w:t>更多相关图书推荐：https://www.jiaokey.com</w:t>
      </w:r>
    </w:p>
    <w:p>
      <w:r>
        <w:t>刘宝胤编著；刘宝胤，王菲摄，沈骋宇绘 其他作品：https://www.jiaokey.com/tag/刘宝胤编著；刘宝胤，王菲摄，沈骋宇绘.html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关键词搜索：https://www.jiaokey.com/tag/英语，爱“拼”才会赢  聊聊自然拼读那些事儿.html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