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韩国国民年金制度改革路径选择  瑞典、智利、日本与韩国的比较研究</w:t>
      </w:r>
    </w:p>
    <w:p>
      <w:r>
        <w:rPr>
          <w:rFonts w:ascii="宋体" w:hAnsi="宋体" w:eastAsia="宋体"/>
          <w:sz w:val="24"/>
        </w:rPr>
        <w:t>陈樱花著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韩国国民年金制度改革路径选择  瑞典、智利、日本与韩国的比较研究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陈樱花著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本书出售、求购地址：https://www.jiaokey.com/book/detail/13713690.html</w:t>
      </w:r>
    </w:p>
    <w:p>
      <w:r>
        <w:t>更多相关图书推荐：https://www.jiaokey.com</w:t>
      </w:r>
    </w:p>
    <w:p>
      <w:r>
        <w:t>陈樱花著 其他作品：https://www.jiaokey.com/tag/陈樱花著.html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关键词搜索：https://www.jiaokey.com/tag/韩国国民年金制度改革路径选择  瑞典、智利、日本与韩国的比较研究.html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