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每天读一篇美丽英文  每一次跌倒，都是最好的成长  最新中文版</w:t>
      </w:r>
    </w:p>
    <w:p>
      <w:r>
        <w:rPr>
          <w:rFonts w:ascii="宋体" w:hAnsi="宋体" w:eastAsia="宋体"/>
          <w:sz w:val="24"/>
        </w:rPr>
        <w:t>（美）坎菲尔德，（美）汉森，（美）纽马克编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每天读一篇美丽英文  每一次跌倒，都是最好的成长  最新中文版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（美）坎菲尔德，（美）汉森，（美）纽马克编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本书出售、求购地址：https://www.jiaokey.com/book/detail/13713667.html</w:t>
      </w:r>
    </w:p>
    <w:p>
      <w:r>
        <w:t>更多相关图书推荐：https://www.jiaokey.com</w:t>
      </w:r>
    </w:p>
    <w:p>
      <w:r>
        <w:t>（美）坎菲尔德，（美）汉森，（美）纽马克编 其他作品：https://www.jiaokey.com/tag/（美）坎菲尔德，（美）汉森，（美）纽马克编.html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关键词搜索：https://www.jiaokey.com/tag/每天读一篇美丽英文  每一次跌倒，都是最好的成长  最新中文版.html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