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书名：拙庐谈虎集  附拙庐零墨</w:t>
      </w:r>
    </w:p>
    <w:p>
      <w:r>
        <w:t>作者：沈观格著</w:t>
      </w:r>
    </w:p>
    <w:p>
      <w:r>
        <w:t>出版社：洪超群,1960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拙庐谈虎集  附拙庐零墨 评论地址：https://www.jiaokey.com/book/detail/13713581.html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