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桐城文派评述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桐城文派评述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本书出售、求购地址：https://www.jiaokey.com/book/detail/13713577.html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关键词搜索：https://www.jiaokey.com/tag/桐城文派评述.html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