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红楼梦抉隐  卷15-卷16</w:t>
      </w:r>
    </w:p>
    <w:p>
      <w:r>
        <w:rPr>
          <w:rFonts w:ascii="宋体" w:hAnsi="宋体" w:eastAsia="宋体"/>
          <w:sz w:val="24"/>
        </w:rPr>
        <w:t>洪秋蕃著；漱石生鉴定；徐行素校正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红楼梦抉隐  卷15-卷16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洪秋蕃著；漱石生鉴定；徐行素校正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本书出售、求购地址：https://www.jiaokey.com/book/detail/13713567.html</w:t>
      </w:r>
    </w:p>
    <w:p>
      <w:r>
        <w:t>更多相关图书推荐：https://www.jiaokey.com</w:t>
      </w:r>
    </w:p>
    <w:p>
      <w:r>
        <w:t>洪秋蕃著；漱石生鉴定；徐行素校正 其他作品：https://www.jiaokey.com/tag/洪秋蕃著；漱石生鉴定；徐行素校正.html</w:t>
      </w:r>
    </w:p>
    <w:p>
      <w:r>
        <w:t>上海图书馆 出版图书：https://www.jiaokey.com/tag/上海图书馆.html</w:t>
      </w:r>
    </w:p>
    <w:p>
      <w:r>
        <w:t>关键词搜索：https://www.jiaokey.com/tag/红楼梦抉隐  卷15-卷16.html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