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小说丛考  文艺丛刻  甲集  上</w:t>
      </w:r>
    </w:p>
    <w:p>
      <w:r>
        <w:rPr>
          <w:rFonts w:ascii="宋体" w:hAnsi="宋体" w:eastAsia="宋体"/>
          <w:sz w:val="24"/>
        </w:rPr>
        <w:t>钱静方编；恽树珏校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小说丛考  文艺丛刻  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钱静方编；恽树珏校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本书出售、求购地址：https://www.jiaokey.com/book/detail/13713552.html</w:t>
      </w:r>
    </w:p>
    <w:p>
      <w:r>
        <w:t>更多相关图书推荐：https://www.jiaokey.com</w:t>
      </w:r>
    </w:p>
    <w:p>
      <w:r>
        <w:t>钱静方编；恽树珏校 其他作品：https://www.jiaokey.com/tag/钱静方编；恽树珏校.html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关键词搜索：https://www.jiaokey.com/tag/小说丛考  文艺丛刻  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