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正续随园诗话  新式标点</w:t>
      </w:r>
    </w:p>
    <w:p>
      <w:r>
        <w:rPr>
          <w:rFonts w:ascii="宋体" w:hAnsi="宋体" w:eastAsia="宋体"/>
          <w:sz w:val="24"/>
        </w:rPr>
        <w:t>（清）袁枚著；胡力寅校阅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正续随园诗话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（清）袁枚著；胡力寅校阅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本书出售、求购地址：https://www.jiaokey.com/book/detail/13713474.html</w:t>
      </w:r>
    </w:p>
    <w:p>
      <w:r>
        <w:t>更多相关图书推荐：https://www.jiaokey.com</w:t>
      </w:r>
    </w:p>
    <w:p>
      <w:r>
        <w:t>（清）袁枚著；胡力寅校阅 其他作品：https://www.jiaokey.com/tag/（清）袁枚著；胡力寅校阅.html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关键词搜索：https://www.jiaokey.com/tag/正续随园诗话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