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牧师与魔鬼</w:t>
      </w:r>
    </w:p>
    <w:p>
      <w:r>
        <w:rPr>
          <w:rFonts w:ascii="宋体" w:hAnsi="宋体" w:eastAsia="宋体"/>
          <w:sz w:val="24"/>
        </w:rPr>
        <w:t>（俄）杜斯托爱斯基等著；袁振英译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牧师与魔鬼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（俄）杜斯托爱斯基等著；袁振英译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受匡出版部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本书出售、求购地址：https://www.jiaokey.com/book/detail/13713311.html</w:t>
      </w:r>
    </w:p>
    <w:p>
      <w:r>
        <w:t>更多相关图书推荐：https://www.jiaokey.com</w:t>
      </w:r>
    </w:p>
    <w:p>
      <w:r>
        <w:t>（俄）杜斯托爱斯基等著；袁振英译 其他作品：https://www.jiaokey.com/tag/（俄）杜斯托爱斯基等著；袁振英译.html</w:t>
      </w:r>
    </w:p>
    <w:p>
      <w:r>
        <w:t>受匡出版部 出版图书：https://www.jiaokey.com/tag/受匡出版部.html</w:t>
      </w:r>
    </w:p>
    <w:p>
      <w:r>
        <w:t>关键词搜索：https://www.jiaokey.com/tag/牧师与魔鬼.html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