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书名：空大鼓</w:t>
      </w:r>
    </w:p>
    <w:p>
      <w:r>
        <w:t>作者：周作人译</w:t>
      </w:r>
    </w:p>
    <w:p>
      <w:r>
        <w:t>出版社：开明书店,民国28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空大鼓 评论地址：https://www.jiaokey.com/book/detail/13713309.html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