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欧洲大陆小说集  下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欧洲大陆小说集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本书出售、求购地址：https://www.jiaokey.com/book/detail/13713281.html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关键词搜索：https://www.jiaokey.com/tag/欧洲大陆小说集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