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  下  藻林</w:t>
      </w:r>
    </w:p>
    <w:p>
      <w:r>
        <w:t>作者：瞿秋白译</w:t>
      </w:r>
    </w:p>
    <w:p>
      <w:r>
        <w:t>出版社：三联书店,1949.10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海上述林  下  藻林 评论地址：https://www.jiaokey.com/book/detail/13713267.html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