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书名：古今纪要  晋南北朝隋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古今纪要  晋南北朝隋 评论地址：https://www.jiaokey.com/book/detail/13713159.html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