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每一种孤独都有陪伴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每一种孤独都有陪伴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本书出售、求购地址：https://www.jiaokey.com/book/detail/13713145.html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