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中国特种针法  蟒针</w:t>
      </w:r>
    </w:p>
    <w:p>
      <w:r>
        <w:rPr>
          <w:rFonts w:ascii="宋体" w:hAnsi="宋体" w:eastAsia="宋体"/>
          <w:sz w:val="24"/>
        </w:rPr>
        <w:t>龙国日主编；龙凯军，李福海，周鑫副主编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中国特种针法  蟒针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龙国日主编；龙凯军，李福海，周鑫副主编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本书出售、求购地址：https://www.jiaokey.com/book/detail/13713138.html</w:t>
      </w:r>
    </w:p>
    <w:p>
      <w:r>
        <w:t>更多相关图书推荐：https://www.jiaokey.com</w:t>
      </w:r>
    </w:p>
    <w:p>
      <w:r>
        <w:t>龙国日主编；龙凯军，李福海，周鑫副主编 其他作品：https://www.jiaokey.com/tag/龙国日主编；龙凯军，李福海，周鑫副主编.html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关键词搜索：https://www.jiaokey.com/tag/中国特种针法  蟒针.html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