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书名：中外新媒体产业论</w:t>
      </w:r>
    </w:p>
    <w:p>
      <w:r>
        <w:t>作者：曾静平，杜振华编著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中外新媒体产业论 评论地址：https://www.jiaokey.com/book/detail/13713097.html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