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中美物流教育与研究合作论坛论文集  2013年</w:t>
      </w:r>
    </w:p>
    <w:p>
      <w:r>
        <w:rPr>
          <w:rFonts w:ascii="宋体" w:hAnsi="宋体" w:eastAsia="宋体"/>
          <w:sz w:val="24"/>
        </w:rPr>
        <w:t>刘俐主编；田雪副主编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中美物流教育与研究合作论坛论文集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刘俐主编；田雪副主编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本书出售、求购地址：https://www.jiaokey.com/book/detail/13713094.html</w:t>
      </w:r>
    </w:p>
    <w:p>
      <w:r>
        <w:t>更多相关图书推荐：https://www.jiaokey.com</w:t>
      </w:r>
    </w:p>
    <w:p>
      <w:r>
        <w:t>刘俐主编；田雪副主编 其他作品：https://www.jiaokey.com/tag/刘俐主编；田雪副主编.html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关键词搜索：https://www.jiaokey.com/tag/中美物流教育与研究合作论坛论文集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