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参政党与中国现代化文明发展</w:t>
      </w:r>
    </w:p>
    <w:p>
      <w:r>
        <w:rPr>
          <w:rFonts w:ascii="宋体" w:hAnsi="宋体" w:eastAsia="宋体"/>
          <w:sz w:val="24"/>
        </w:rPr>
        <w:t>蒋学基主编；梁细弟，黄天柱副主编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参政党与中国现代化文明发展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蒋学基主编；梁细弟，黄天柱副主编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本书出售、求购地址：https://www.jiaokey.com/book/detail/13713090.html</w:t>
      </w:r>
    </w:p>
    <w:p>
      <w:r>
        <w:t>更多相关图书推荐：https://www.jiaokey.com</w:t>
      </w:r>
    </w:p>
    <w:p>
      <w:r>
        <w:t>蒋学基主编；梁细弟，黄天柱副主编 其他作品：https://www.jiaokey.com/tag/蒋学基主编；梁细弟，黄天柱副主编.html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关键词搜索：https://www.jiaokey.com/tag/参政党与中国现代化文明发展.html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