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审美现代性与文化现代性  法兰克福学派思想的二重奏</w:t>
      </w:r>
    </w:p>
    <w:p>
      <w:r>
        <w:rPr>
          <w:rFonts w:ascii="宋体" w:hAnsi="宋体" w:eastAsia="宋体"/>
          <w:sz w:val="24"/>
        </w:rPr>
        <w:t>李进书著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审美现代性与文化现代性  法兰克福学派思想的二重奏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李进书著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本书出售、求购地址：https://www.jiaokey.com/book/detail/13713065.html</w:t>
      </w:r>
    </w:p>
    <w:p>
      <w:r>
        <w:t>更多相关图书推荐：https://www.jiaokey.com</w:t>
      </w:r>
    </w:p>
    <w:p>
      <w:r>
        <w:t>李进书著 其他作品：https://www.jiaokey.com/tag/李进书著.html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关键词搜索：https://www.jiaokey.com/tag/审美现代性与文化现代性  法兰克福学派思想的二重奏.html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