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书名：《新疆四道志》校注</w:t>
      </w:r>
    </w:p>
    <w:p>
      <w:r>
        <w:t>作者：李德龙校注；达力扎布主编</w:t>
      </w:r>
    </w:p>
    <w:p>
      <w:r>
        <w:t>出版社：北京:中央民族大学出版社,2014.10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《新疆四道志》校注 评论地址：https://www.jiaokey.com/book/detail/13713058.html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