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书名：风靡全世界的经典漫画集  父与子全集  白金典藏版</w:t>
      </w:r>
    </w:p>
    <w:p>
      <w:r>
        <w:t>作者：（德）埃·奥·卜劳恩著</w:t>
      </w:r>
    </w:p>
    <w:p>
      <w:r>
        <w:t>出版社：长春:吉林美术出版社,2014.09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风靡全世界的经典漫画集  父与子全集  白金典藏版 评论地址：https://www.jiaokey.com/book/detail/13713010.html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