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广西版</w:t>
      </w:r>
    </w:p>
    <w:p>
      <w:r>
        <w:t>作者：宋芳，王全杰，李春玲主编；朱溢镕，梁华，刘丽君副主编；林贞圳主审</w:t>
      </w:r>
    </w:p>
    <w:p>
      <w:r>
        <w:t>出版社：重庆：重庆大学出版社</w:t>
      </w:r>
    </w:p>
    <w:p>
      <w:r>
        <w:t>出版日期：2014.12</w:t>
      </w:r>
    </w:p>
    <w:p>
      <w:r>
        <w:t>总页数：278</w:t>
      </w:r>
    </w:p>
    <w:p>
      <w:r>
        <w:t>更多请访问教客网: www.jiaokey.com</w:t>
      </w:r>
    </w:p>
    <w:p>
      <w:r>
        <w:t>建筑工程计量与计价实训教程  广西版 评论地址：https://www.jiaokey.com/book/detail/13712955.html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