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初涉脉诊四部曲  系统辨证脉学入门图解</w:t>
      </w:r>
    </w:p>
    <w:p>
      <w:r>
        <w:rPr>
          <w:rFonts w:ascii="宋体" w:hAnsi="宋体" w:eastAsia="宋体"/>
          <w:sz w:val="24"/>
        </w:rPr>
        <w:t>滕晶，齐向华主编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初涉脉诊四部曲  系统辨证脉学入门图解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滕晶，齐向华主编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本书出售、求购地址：https://www.jiaokey.com/book/detail/13712946.html</w:t>
      </w:r>
    </w:p>
    <w:p>
      <w:r>
        <w:t>更多相关图书推荐：https://www.jiaokey.com</w:t>
      </w:r>
    </w:p>
    <w:p>
      <w:r>
        <w:t>滕晶，齐向华主编 其他作品：https://www.jiaokey.com/tag/滕晶，齐向华主编.html</w:t>
      </w:r>
    </w:p>
    <w:p>
      <w:r>
        <w:t>北京:人民军医出版社,2014.09 出版图书：https://www.jiaokey.com/tag/北京:人民军医出版社,2014.09.html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