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奇妙的数王国  数学童话故事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奇妙的数王国  数学童话故事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本书出售、求购地址：https://www.jiaokey.com/book/detail/13712927.html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关键词搜索：https://www.jiaokey.com/tag/奇妙的数王国  数学童话故事.html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