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文化研究新议程  财产、审美化与全球化</w:t>
      </w:r>
    </w:p>
    <w:p>
      <w:r>
        <w:rPr>
          <w:rFonts w:ascii="宋体" w:hAnsi="宋体" w:eastAsia="宋体"/>
          <w:sz w:val="24"/>
        </w:rPr>
        <w:t>虞建华，金惠敏主编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文化研究新议程  财产、审美化与全球化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虞建华，金惠敏主编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本书出售、求购地址：https://www.jiaokey.com/book/detail/13712917.html</w:t>
      </w:r>
    </w:p>
    <w:p>
      <w:r>
        <w:t>更多相关图书推荐：https://www.jiaokey.com</w:t>
      </w:r>
    </w:p>
    <w:p>
      <w:r>
        <w:t>虞建华，金惠敏主编 其他作品：https://www.jiaokey.com/tag/虞建华，金惠敏主编.html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关键词搜索：https://www.jiaokey.com/tag/文化研究新议程  财产、审美化与全球化.html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