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亚洲财务黑洞</w:t>
      </w:r>
    </w:p>
    <w:p>
      <w:r>
        <w:rPr>
          <w:rFonts w:ascii="宋体" w:hAnsi="宋体" w:eastAsia="宋体"/>
          <w:sz w:val="24"/>
        </w:rPr>
        <w:t>（新加坡）陈竞辉（CHINHWEETAN），（美）罗宾臣（THOMASR.ROBINSON）著；张鲁明译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亚洲财务黑洞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（新加坡）陈竞辉（CHINHWEETAN），（美）罗宾臣（THOMASR.ROBINSON）著；张鲁明译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本书出售、求购地址：https://www.jiaokey.com/book/detail/13712899.html</w:t>
      </w:r>
    </w:p>
    <w:p>
      <w:r>
        <w:t>更多相关图书推荐：https://www.jiaokey.com</w:t>
      </w:r>
    </w:p>
    <w:p>
      <w:r>
        <w:t>（新加坡）陈竞辉（CHINHWEETAN），（美）罗宾臣（THOMASR.ROBINSON）著；张鲁明译 其他作品：https://www.jiaokey.com/tag/（新加坡）陈竞辉（CHINHWEETAN），（美）罗宾臣（THOMASR.ROBINSON）著；张鲁明译.html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关键词搜索：https://www.jiaokey.com/tag/亚洲财务黑洞.html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