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</w:t>
      </w:r>
    </w:p>
    <w:p>
      <w:r>
        <w:t>作者：杨春然主编；赵亮，丁芝华副主编；韩亚东，宋敏，卢海波，黄伦诚，张连杰，任培良，徐德臣参编</w:t>
      </w:r>
    </w:p>
    <w:p>
      <w:r>
        <w:t>出版社：武汉:华中科技大学出版社,2015.02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刑法学 评论地址：https://www.jiaokey.com/book/detail/13712840.html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