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诺贝尔经济学奖是怎样“炼”成的？</w:t>
      </w:r>
    </w:p>
    <w:p>
      <w:r>
        <w:rPr>
          <w:rFonts w:ascii="宋体" w:hAnsi="宋体" w:eastAsia="宋体"/>
          <w:sz w:val="24"/>
        </w:rPr>
        <w:t>温元凯，王雪芹著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诺贝尔经济学奖是怎样“炼”成的？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温元凯，王雪芹著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本书出售、求购地址：https://www.jiaokey.com/book/detail/13712824.html</w:t>
      </w:r>
    </w:p>
    <w:p>
      <w:r>
        <w:t>更多相关图书推荐：https://www.jiaokey.com</w:t>
      </w:r>
    </w:p>
    <w:p>
      <w:r>
        <w:t>温元凯，王雪芹著 其他作品：https://www.jiaokey.com/tag/温元凯，王雪芹著.html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关键词搜索：https://www.jiaokey.com/tag/诺贝尔经济学奖是怎样“炼”成的？.html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